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1217-2804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Артеева Виталия Алексеевича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4rplc-9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Артеев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 xml:space="preserve">ул. </w:t>
      </w:r>
      <w:r>
        <w:rPr>
          <w:rStyle w:val="cat-UserDefinedgrp-24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01016728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Артеев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Артеев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.04.2024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Артеев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Артеев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Артеева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Виталия Алексеевича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0412365400765012172420171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